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69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Доронина Павла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 </w:t>
      </w:r>
      <w:r>
        <w:rPr>
          <w:rStyle w:val="cat-OrganizationNamegrp-23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3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Куртеев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НДС за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10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Куртеев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Куртеева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(в том числе являющиеся налоговыми агентами), а также лица, указанные в </w:t>
      </w:r>
      <w:hyperlink w:anchor="sub_1610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8 статьи 161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3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5 статьи 173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а также правопреемники, указанные в </w:t>
      </w:r>
      <w:hyperlink w:anchor="sub_17003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абзацах четвертом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00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пятом пункта 3.1 статьи 170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Куртеева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109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Куртеева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Куртеева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Куртеева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Евгения Игоревича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9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2rplc-30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69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6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6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0412365400665006942415158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7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3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0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OrganizationNamegrp-23rplc-10">
    <w:name w:val="cat-OrganizationName grp-23 rplc-10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OrganizationNamegrp-23rplc-14">
    <w:name w:val="cat-OrganizationName grp-23 rplc-14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Sumgrp-19rplc-27">
    <w:name w:val="cat-Sum grp-19 rplc-27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Addressgrp-7rplc-38">
    <w:name w:val="cat-Address grp-7 rplc-38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SumInWordsgrp-20rplc-40">
    <w:name w:val="cat-SumInWords grp-20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